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书名：把自己活成大牌  46位等级一线明星的成功秘籍</w:t>
      </w:r>
    </w:p>
    <w:p>
      <w:r>
        <w:t>作者：环亚天地（北京）国际文化传媒有限公司编著</w:t>
      </w:r>
    </w:p>
    <w:p>
      <w:r>
        <w:t>出版社：青岛：青岛出版社</w:t>
      </w:r>
    </w:p>
    <w:p>
      <w:r>
        <w:t>出版日期：2015.07</w:t>
      </w:r>
    </w:p>
    <w:p>
      <w:r>
        <w:t>总页数：281</w:t>
      </w:r>
    </w:p>
    <w:p>
      <w:r>
        <w:t>更多请访问教客网: www.jiaokey.com</w:t>
      </w:r>
    </w:p>
    <w:p>
      <w:r>
        <w:t>把自己活成大牌  46位等级一线明星的成功秘籍 评论地址：https://www.jiaokey.com/book/detail/13805991.html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