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狮想  狮路  狮语</w:t>
      </w:r>
    </w:p>
    <w:p>
      <w:r>
        <w:rPr>
          <w:rFonts w:ascii="宋体" w:hAnsi="宋体" w:eastAsia="宋体"/>
          <w:sz w:val="24"/>
        </w:rPr>
        <w:t>雷建威著；广东狮子会讲师团编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狮想  狮路  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雷建威著；广东狮子会讲师团编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广东狮子会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本书出售、求购地址：https://www.jiaokey.com/book/detail/13806089.html</w:t>
      </w:r>
    </w:p>
    <w:p>
      <w:r>
        <w:t>更多相关图书推荐：https://www.jiaokey.com</w:t>
      </w:r>
    </w:p>
    <w:p>
      <w:r>
        <w:t>雷建威著；广东狮子会讲师团编 其他作品：https://www.jiaokey.com/tag/雷建威著；广东狮子会讲师团编.html</w:t>
      </w:r>
    </w:p>
    <w:p>
      <w:r>
        <w:t>广东狮子会 出版图书：https://www.jiaokey.com/tag/广东狮子会.html</w:t>
      </w:r>
    </w:p>
    <w:p>
      <w:r>
        <w:t>关键词搜索：https://www.jiaokey.com/tag/狮想  狮路  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