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1484  远西奇器图说  1</w:t>
      </w:r>
    </w:p>
    <w:p>
      <w:r>
        <w:rPr>
          <w:rFonts w:ascii="宋体" w:hAnsi="宋体" w:eastAsia="宋体"/>
          <w:sz w:val="24"/>
        </w:rPr>
        <w:t>王云五主编；邓玉函口授；王征译绘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1484  远西奇器图说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王云五主编；邓玉函口授；王征译绘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本书出售、求购地址：https://www.jiaokey.com/book/detail/13806403.html</w:t>
      </w:r>
    </w:p>
    <w:p>
      <w:r>
        <w:t>更多相关图书推荐：https://www.jiaokey.com</w:t>
      </w:r>
    </w:p>
    <w:p>
      <w:r>
        <w:t>王云五主编；邓玉函口授；王征译绘 其他作品：https://www.jiaokey.com/tag/王云五主编；邓玉函口授；王征译绘.html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1484  远西奇器图说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