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民族地区学校教育价值定位的反思与建构  以瑶山白裤瑶的学校教育价值取向变迁为例</w:t>
      </w:r>
    </w:p>
    <w:p>
      <w:r>
        <w:rPr>
          <w:rFonts w:ascii="宋体" w:hAnsi="宋体" w:eastAsia="宋体"/>
          <w:sz w:val="24"/>
        </w:rPr>
        <w:t>黄胜著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民族地区学校教育价值定位的反思与建构  以瑶山白裤瑶的学校教育价值取向变迁为例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本书出售、求购地址：https://www.jiaokey.com/book/detail/13806624.html</w:t>
      </w:r>
    </w:p>
    <w:p>
      <w:r>
        <w:t>更多相关图书推荐：https://www.jiaokey.com</w:t>
      </w:r>
    </w:p>
    <w:p>
      <w:r>
        <w:t>黄胜著 其他作品：https://www.jiaokey.com/tag/黄胜著.html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关键词搜索：https://www.jiaokey.com/tag/民族地区学校教育价值定位的反思与建构  以瑶山白裤瑶的学校教育价值取向变迁为例.html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