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书名：克丽丝汀的一生  中</w:t>
      </w:r>
    </w:p>
    <w:p>
      <w:r>
        <w:t>作者：（挪威）西格里德·温塞特著；李斯译</w:t>
      </w:r>
    </w:p>
    <w:p>
      <w:r>
        <w:t>出版社：长春：时代文艺出版社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克丽丝汀的一生  中 评论地址：https://www.jiaokey.com/book/detail/13806773.html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