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书名：中国学生双语阅读精品  把握生命的分分秒秒</w:t>
      </w:r>
    </w:p>
    <w:p>
      <w:r>
        <w:t>作者：刘庆编著</w:t>
      </w:r>
    </w:p>
    <w:p>
      <w:r>
        <w:t>出版社：济南:山东电子音像出版社,2008.11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中国学生双语阅读精品  把握生命的分分秒秒 评论地址：https://www.jiaokey.com/book/detail/13806868.html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