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书名：支持新农村建设的财政政策研究</w:t>
      </w:r>
    </w:p>
    <w:p>
      <w:r>
        <w:t>作者：邵晓琰著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总页数：220</w:t>
      </w:r>
    </w:p>
    <w:p>
      <w:r>
        <w:t>更多请访问教客网: www.jiaokey.com</w:t>
      </w:r>
    </w:p>
    <w:p>
      <w:r>
        <w:t>支持新农村建设的财政政策研究 评论地址：https://www.jiaokey.com/book/detail/13807045.html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