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书名：澜沧江流域生态本底与生态系统功能考察报告</w:t>
      </w:r>
    </w:p>
    <w:p>
      <w:r>
        <w:t>作者：谢高地，包维楷，张昌顺等编著</w:t>
      </w:r>
    </w:p>
    <w:p>
      <w:r>
        <w:t>出版社：北京：科学出版社</w:t>
      </w:r>
    </w:p>
    <w:p>
      <w:r>
        <w:t>出版日期：2015</w:t>
      </w:r>
    </w:p>
    <w:p>
      <w:r>
        <w:t>总页数：359</w:t>
      </w:r>
    </w:p>
    <w:p>
      <w:r>
        <w:t>更多请访问教客网: www.jiaokey.com</w:t>
      </w:r>
    </w:p>
    <w:p>
      <w:r>
        <w:t>澜沧江流域生态本底与生态系统功能考察报告 评论地址：https://www.jiaokey.com/book/detail/13807186.html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