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考古发现与西藏文明史  第1卷  史前时代</w:t>
      </w:r>
    </w:p>
    <w:p>
      <w:r>
        <w:rPr>
          <w:rFonts w:ascii="宋体" w:hAnsi="宋体" w:eastAsia="宋体"/>
          <w:sz w:val="24"/>
        </w:rPr>
        <w:t>霍巍，王煜，吕红亮著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考古发现与西藏文明史  第1卷  史前时代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霍巍，王煜，吕红亮著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本书出售、求购地址：https://www.jiaokey.com/book/detail/13807197.html</w:t>
      </w:r>
    </w:p>
    <w:p>
      <w:r>
        <w:t>更多相关图书推荐：https://www.jiaokey.com</w:t>
      </w:r>
    </w:p>
    <w:p>
      <w:r>
        <w:t>霍巍，王煜，吕红亮著 其他作品：https://www.jiaokey.com/tag/霍巍，王煜，吕红亮著.html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关键词搜索：https://www.jiaokey.com/tag/考古发现与西藏文明史  第1卷  史前时代.html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