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摄影与表达  当代摄影实践与理论</w:t>
      </w:r>
    </w:p>
    <w:p>
      <w:r>
        <w:rPr>
          <w:rFonts w:ascii="宋体" w:hAnsi="宋体" w:eastAsia="宋体"/>
          <w:sz w:val="24"/>
        </w:rPr>
        <w:t>钟建明，（美）山姆·王，应爱萍著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摄影与表达  当代摄影实践与理论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钟建明，（美）山姆·王，应爱萍著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本书出售、求购地址：https://www.jiaokey.com/book/detail/13807331.html</w:t>
      </w:r>
    </w:p>
    <w:p>
      <w:r>
        <w:t>更多相关图书推荐：https://www.jiaokey.com</w:t>
      </w:r>
    </w:p>
    <w:p>
      <w:r>
        <w:t>钟建明，（美）山姆·王，应爱萍著 其他作品：https://www.jiaokey.com/tag/钟建明，（美）山姆·王，应爱萍著.html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关键词搜索：https://www.jiaokey.com/tag/摄影与表达  当代摄影实践与理论.html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