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书名：国画初学技法  写意鹰鹤</w:t>
      </w:r>
    </w:p>
    <w:p>
      <w:r>
        <w:t>作者：萧然绘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国画初学技法  写意鹰鹤 评论地址：https://www.jiaokey.com/book/detail/13807442.html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