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川酒文化旅游资源开发研究  基于文化遗产保护视角</w:t>
      </w:r>
    </w:p>
    <w:p>
      <w:r>
        <w:rPr>
          <w:rFonts w:ascii="宋体" w:hAnsi="宋体" w:eastAsia="宋体"/>
          <w:sz w:val="24"/>
        </w:rPr>
        <w:t>胡北明，曾绍伦，雷蓉著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川酒文化旅游资源开发研究  基于文化遗产保护视角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胡北明，曾绍伦，雷蓉著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本书出售、求购地址：https://www.jiaokey.com/book/detail/13807481.html</w:t>
      </w:r>
    </w:p>
    <w:p>
      <w:r>
        <w:t>更多相关图书推荐：https://www.jiaokey.com</w:t>
      </w:r>
    </w:p>
    <w:p>
      <w:r>
        <w:t>胡北明，曾绍伦，雷蓉著 其他作品：https://www.jiaokey.com/tag/胡北明，曾绍伦，雷蓉著.html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关键词搜索：https://www.jiaokey.com/tag/川酒文化旅游资源开发研究  基于文化遗产保护视角.html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