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书名：理工科标准化测试题解  LIGONGKE BIAOZHUNHUA CESHI TIJIE</w:t>
      </w:r>
    </w:p>
    <w:p>
      <w:r>
        <w:t>作者:辽宁广播电视大学编辑部编</w:t>
      </w:r>
    </w:p>
    <w:p>
      <w:r>
        <w:t>出版社:沈阳：辽宁人民出版社</w:t>
      </w:r>
    </w:p>
    <w:p>
      <w:r>
        <w:t>出版日期：1989.01</w:t>
      </w:r>
    </w:p>
    <w:p>
      <w:r>
        <w:t>总页数：410</w:t>
      </w:r>
    </w:p>
    <w:p>
      <w:r>
        <w:t>更多请访问教客网:www.jiaokey.com</w:t>
      </w:r>
    </w:p>
    <w:p>
      <w:r>
        <w:t>理工科标准化测试题解  LIGONGKE BIAOZHUNHUA CESHI TIJIE评论地址：https://www.jiaokey.com/book/detail/13807642.html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