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名师在线  高考600分全攻略丛书</w:t>
      </w:r>
    </w:p>
    <w:p>
      <w:r>
        <w:rPr>
          <w:rFonts w:ascii="宋体" w:hAnsi="宋体" w:eastAsia="宋体"/>
          <w:sz w:val="24"/>
        </w:rPr>
        <w:t>童金元；徐辉；熊全告主编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名师在线  高考600分全攻略丛书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童金元；徐辉；熊全告主编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本书出售、求购地址：https://www.jiaokey.com/book/detail/13807643.html</w:t>
      </w:r>
    </w:p>
    <w:p>
      <w:r>
        <w:t>更多相关图书推荐：https://www.jiaokey.com</w:t>
      </w:r>
    </w:p>
    <w:p>
      <w:r>
        <w:t>童金元；徐辉；熊全告主编 其他作品：https://www.jiaokey.com/tag/童金元；徐辉；熊全告主编.html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关键词搜索：https://www.jiaokey.com/tag/名师在线  高考600分全攻略丛书.html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