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书名：1990年全国各类成人高考文科复习丛书  政治、语文、数学、历史、地理</w:t>
      </w:r>
    </w:p>
    <w:p>
      <w:r>
        <w:t>作者：辽宁广播电视大学编辑部编</w:t>
      </w:r>
    </w:p>
    <w:p>
      <w:r>
        <w:t>出版社：沈阳：辽宁人民出版社</w:t>
      </w:r>
    </w:p>
    <w:p>
      <w:r>
        <w:t>出版日期：1989.11</w:t>
      </w:r>
    </w:p>
    <w:p>
      <w:r>
        <w:t>总页数：499</w:t>
      </w:r>
    </w:p>
    <w:p>
      <w:r>
        <w:t>更多请访问教客网: www.jiaokey.com</w:t>
      </w:r>
    </w:p>
    <w:p>
      <w:r>
        <w:t>1990年全国各类成人高考文科复习丛书  政治、语文、数学、历史、地理 评论地址：https://www.jiaokey.com/book/detail/13807645.html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