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书名：众筹之路</w:t>
      </w:r>
    </w:p>
    <w:p>
      <w:r>
        <w:t>作者：舒元，郑贵辉，耿雪辉等著</w:t>
      </w:r>
    </w:p>
    <w:p>
      <w:r>
        <w:t>出版社：广州:中山大学出版社,2015.08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众筹之路 评论地址：https://www.jiaokey.com/book/detail/13808040.html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