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书名：人到四十，你的人生是否也如此挣扎</w:t>
      </w:r>
    </w:p>
    <w:p>
      <w:r>
        <w:t>作者：刘川编著</w:t>
      </w:r>
    </w:p>
    <w:p>
      <w:r>
        <w:t>出版社：沈阳：沈阳出版社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人到四十，你的人生是否也如此挣扎 评论地址：https://www.jiaokey.com/book/detail/13808091.html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