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令人忍俊不禁的天才捣蛋鬼的故事</w:t>
      </w:r>
    </w:p>
    <w:p>
      <w:r>
        <w:t>作者：（意）万巴著；《青少年经典阅读书系》编委会主编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捣蛋鬼日记  令人忍俊不禁的天才捣蛋鬼的故事 评论地址：https://www.jiaokey.com/book/detail/13808098.html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