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书名：当我们变理智，如何谈爱情</w:t>
      </w:r>
    </w:p>
    <w:p>
      <w:r>
        <w:t>作者：张躲躲著</w:t>
      </w:r>
    </w:p>
    <w:p>
      <w:r>
        <w:t>出版社：南京：江苏文艺出版社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当我们变理智，如何谈爱情 评论地址：https://www.jiaokey.com/book/detail/13808182.html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