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幼儿图解百科400问  文艺世界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幼儿图解百科400问  文艺世界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本书出售、求购地址：https://www.jiaokey.com/book/detail/13808232.html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关键词搜索：https://www.jiaokey.com/tag/幼儿图解百科400问  文艺世界.html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