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幼儿图解百科400问  生活天地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幼儿图解百科400问  生活天地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本书出售、求购地址：https://www.jiaokey.com/book/detail/13808233.html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关键词搜索：https://www.jiaokey.com/tag/幼儿图解百科400问  生活天地.html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