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道理篇  彩图注音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道理篇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本书出售、求购地址：https://www.jiaokey.com/book/detail/13808243.html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关键词搜索：https://www.jiaokey.com/tag/成语故事  道理篇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