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书名：盐池县民间故事精选</w:t>
      </w:r>
    </w:p>
    <w:p>
      <w:r>
        <w:t>作者：刘国君主编；佟建鑫副主编；曹秀宏本册主编</w:t>
      </w:r>
    </w:p>
    <w:p>
      <w:r>
        <w:t>出版社：银川：宁夏人民出版社</w:t>
      </w:r>
    </w:p>
    <w:p>
      <w:r>
        <w:t>出版日期：2014.12</w:t>
      </w:r>
    </w:p>
    <w:p>
      <w:r>
        <w:t>总页数：372</w:t>
      </w:r>
    </w:p>
    <w:p>
      <w:r>
        <w:t>更多请访问教客网: www.jiaokey.com</w:t>
      </w:r>
    </w:p>
    <w:p>
      <w:r>
        <w:t>盐池县民间故事精选 评论地址：https://www.jiaokey.com/book/detail/13808279.html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