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夏洛克与亨利王子冒险系列  亨利王子  11  失落的月神庙</w:t>
      </w:r>
    </w:p>
    <w:p>
      <w:r>
        <w:rPr>
          <w:rFonts w:ascii="宋体" w:hAnsi="宋体" w:eastAsia="宋体"/>
          <w:sz w:val="24"/>
        </w:rPr>
        <w:t>嘉士佳影原创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夏洛克与亨利王子冒险系列  亨利王子  11  失落的月神庙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嘉士佳影原创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本书出售、求购地址：https://www.jiaokey.com/book/detail/13808333.html</w:t>
      </w:r>
    </w:p>
    <w:p>
      <w:r>
        <w:t>更多相关图书推荐：https://www.jiaokey.com</w:t>
      </w:r>
    </w:p>
    <w:p>
      <w:r>
        <w:t>嘉士佳影原创 其他作品：https://www.jiaokey.com/tag/嘉士佳影原创.html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关键词搜索：https://www.jiaokey.com/tag/夏洛克与亨利王子冒险系列  亨利王子  11  失落的月神庙.html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