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书名：闪客商店  林中怪客</w:t>
      </w:r>
    </w:p>
    <w:p>
      <w:r>
        <w:t>作者：（意）帕尔多文尼高·巴卡拉里奥著；（意）雅各布·布鲁诺绘；郑明辉译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闪客商店  林中怪客 评论地址：https://www.jiaokey.com/book/detail/13808452.html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