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书名：哈佛凌晨四点半  哈佛大学送给青少年的成长秘诀  白金版</w:t>
      </w:r>
    </w:p>
    <w:p>
      <w:r>
        <w:t>作者：韦秀英编著</w:t>
      </w:r>
    </w:p>
    <w:p>
      <w:r>
        <w:t>出版社：北京时代华文书局,2015.07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哈佛凌晨四点半  哈佛大学送给青少年的成长秘诀  白金版 评论地址：https://www.jiaokey.com/book/detail/13808478.html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