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书名：中国民间神话经典</w:t>
      </w:r>
    </w:p>
    <w:p>
      <w:r>
        <w:t>作者：陈建宪主编；刘守华，陈建宪丛书主编</w:t>
      </w:r>
    </w:p>
    <w:p>
      <w:r>
        <w:t>出版社：武汉:华中师范大学出版社,2014.12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中国民间神话经典 评论地址：https://www.jiaokey.com/book/detail/13808515.html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