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山羊座男生</w:t>
      </w:r>
    </w:p>
    <w:p>
      <w:r>
        <w:t>作者：伍美珍主编；胡疆伟著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总页数：202</w:t>
      </w:r>
    </w:p>
    <w:p>
      <w:r>
        <w:t>更多请访问教客网: www.jiaokey.com</w:t>
      </w:r>
    </w:p>
    <w:p>
      <w:r>
        <w:t>阳光姐姐小说总动员  山羊座男生 评论地址：https://www.jiaokey.com/book/detail/13808522.html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