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书名：好好做父亲  父亲是男人最重要的事业  超值白金版</w:t>
      </w:r>
    </w:p>
    <w:p>
      <w:r>
        <w:t>作者：张卉妍编著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好好做父亲  父亲是男人最重要的事业  超值白金版 评论地址：https://www.jiaokey.com/book/detail/13808653.html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