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  90后新概念  火焰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  90后新概念  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本书出售、求购地址：https://www.jiaokey.com/book/detail/13808663.html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关键词搜索：https://www.jiaokey.com/tag/盛开  90后新概念  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