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书名：贼喊捉贼  1  哈佛优等生必须完成的400个侦探思维游戏</w:t>
      </w:r>
    </w:p>
    <w:p>
      <w:r>
        <w:t>作者：石娟编著</w:t>
      </w:r>
    </w:p>
    <w:p>
      <w:r>
        <w:t>出版社：北京:新世界出版社,2010.03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贼喊捉贼  1  哈佛优等生必须完成的400个侦探思维游戏 评论地址：https://www.jiaokey.com/book/detail/13808671.html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