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教育爱  台湾教育人物志  6</w:t>
      </w:r>
    </w:p>
    <w:p>
      <w:r>
        <w:rPr>
          <w:rFonts w:ascii="宋体" w:hAnsi="宋体" w:eastAsia="宋体"/>
          <w:sz w:val="24"/>
        </w:rPr>
        <w:t>廖继春，施学习，朱昭阳等著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教育爱  台湾教育人物志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廖继春，施学习，朱昭阳等著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国家教育研究院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本书出售、求购地址：https://www.jiaokey.com/book/detail/13808753.html</w:t>
      </w:r>
    </w:p>
    <w:p>
      <w:r>
        <w:t>更多相关图书推荐：https://www.jiaokey.com</w:t>
      </w:r>
    </w:p>
    <w:p>
      <w:r>
        <w:t>廖继春，施学习，朱昭阳等著 其他作品：https://www.jiaokey.com/tag/廖继春，施学习，朱昭阳等著.html</w:t>
      </w:r>
    </w:p>
    <w:p>
      <w:r>
        <w:t>国家教育研究院 出版图书：https://www.jiaokey.com/tag/国家教育研究院.html</w:t>
      </w:r>
    </w:p>
    <w:p>
      <w:r>
        <w:t>关键词搜索：https://www.jiaokey.com/tag/教育爱  台湾教育人物志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