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宋元伎艺杂考;南北戏曲源流考</w:t>
      </w:r>
    </w:p>
    <w:p>
      <w:r>
        <w:t>作者：李啸仓，（日）青木正儿著；江侠庵译</w:t>
      </w:r>
    </w:p>
    <w:p>
      <w:r>
        <w:t>出版社：北京:中国戏剧出版社,2015.06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中国戏曲艺术大系  宋元伎艺杂考;南北戏曲源流考 评论地址：https://www.jiaokey.com/book/detail/13808776.html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