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若无相欠，怎会相见  13对民国才情恋人的缱绻情书集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若无相欠，怎会相见  13对民国才情恋人的缱绻情书集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本书出售、求购地址：https://www.jiaokey.com/book/detail/13808902.html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关键词搜索：https://www.jiaokey.com/tag/若无相欠，怎会相见  13对民国才情恋人的缱绻情书集.html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