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2615  典论  四六谈尘  容斋四六丛谈  四六话</w:t>
      </w:r>
    </w:p>
    <w:p>
      <w:r>
        <w:rPr>
          <w:rFonts w:ascii="宋体" w:hAnsi="宋体" w:eastAsia="宋体"/>
          <w:sz w:val="24"/>
        </w:rPr>
        <w:t>王云五主编；魏文帝撰；孙冯翼辑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2615  典论  四六谈尘  容斋四六丛谈  四六话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王云五主编；魏文帝撰；孙冯翼辑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本书出售、求购地址：https://www.jiaokey.com/book/detail/13809248.html</w:t>
      </w:r>
    </w:p>
    <w:p>
      <w:r>
        <w:t>更多相关图书推荐：https://www.jiaokey.com</w:t>
      </w:r>
    </w:p>
    <w:p>
      <w:r>
        <w:t>王云五主编；魏文帝撰；孙冯翼辑 其他作品：https://www.jiaokey.com/tag/王云五主编；魏文帝撰；孙冯翼辑.html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2615  典论  四六谈尘  容斋四六丛谈  四六话.html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