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国家工作人员公务犯罪界限认定与处罚实务全书  第3册</w:t>
      </w:r>
    </w:p>
    <w:p>
      <w:r>
        <w:rPr>
          <w:rFonts w:ascii="宋体" w:hAnsi="宋体" w:eastAsia="宋体"/>
          <w:sz w:val="24"/>
        </w:rPr>
        <w:t>王作富顾问；孙琬钟主编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国家工作人员公务犯罪界限认定与处罚实务全书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王作富顾问；孙琬钟主编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本书出售、求购地址：https://www.jiaokey.com/book/detail/13809374.html</w:t>
      </w:r>
    </w:p>
    <w:p>
      <w:r>
        <w:t>更多相关图书推荐：https://www.jiaokey.com</w:t>
      </w:r>
    </w:p>
    <w:p>
      <w:r>
        <w:t>王作富顾问；孙琬钟主编 其他作品：https://www.jiaokey.com/tag/王作富顾问；孙琬钟主编.html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关键词搜索：https://www.jiaokey.com/tag/国家工作人员公务犯罪界限认定与处罚实务全书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