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开启智慧的钥匙  博导夫妇谈学习方法</w:t>
      </w:r>
    </w:p>
    <w:p>
      <w:r>
        <w:rPr>
          <w:rFonts w:ascii="宋体" w:hAnsi="宋体" w:eastAsia="宋体"/>
          <w:sz w:val="24"/>
        </w:rPr>
        <w:t>解广润，陈慈萱著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开启智慧的钥匙  博导夫妇谈学习方法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解广润，陈慈萱著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本书出售、求购地址：https://www.jiaokey.com/book/detail/13809449.html</w:t>
      </w:r>
    </w:p>
    <w:p>
      <w:r>
        <w:t>更多相关图书推荐：https://www.jiaokey.com</w:t>
      </w:r>
    </w:p>
    <w:p>
      <w:r>
        <w:t>解广润，陈慈萱著 其他作品：https://www.jiaokey.com/tag/解广润，陈慈萱著.html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关键词搜索：https://www.jiaokey.com/tag/开启智慧的钥匙  博导夫妇谈学习方法.html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