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100年来感动过中国的文字与声像  1</w:t>
      </w:r>
    </w:p>
    <w:p>
      <w:r>
        <w:rPr>
          <w:rFonts w:ascii="宋体" w:hAnsi="宋体" w:eastAsia="宋体"/>
          <w:sz w:val="24"/>
        </w:rPr>
        <w:t>周可仁编著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100年来感动过中国的文字与声像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本书出售、求购地址：https://www.jiaokey.com/book/detail/13809671.html</w:t>
      </w:r>
    </w:p>
    <w:p>
      <w:r>
        <w:t>更多相关图书推荐：https://www.jiaokey.com</w:t>
      </w:r>
    </w:p>
    <w:p>
      <w:r>
        <w:t>周可仁编著 其他作品：https://www.jiaokey.com/tag/周可仁编著.html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关键词搜索：https://www.jiaokey.com/tag/感动中国  100年来感动过中国的文字与声像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