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书名：一词至四词基本表现  核心英语会话</w:t>
      </w:r>
    </w:p>
    <w:p>
      <w:r>
        <w:t>作者：（韩）金有京著</w:t>
      </w:r>
    </w:p>
    <w:p>
      <w:r>
        <w:t>出版社：牡丹江：黑龙江朝鲜民族出版社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一词至四词基本表现  核心英语会话 评论地址：https://www.jiaokey.com/book/detail/13809890.html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