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书名：你好！我是查布  大耳查布历险记</w:t>
      </w:r>
    </w:p>
    <w:p>
      <w:r>
        <w:t>作者：艾杜瓦德·乌斯宾斯基著；苡蔓译</w:t>
      </w:r>
    </w:p>
    <w:p>
      <w:r>
        <w:t>出版社：木马文化事业股份有限公司,2013.11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你好！我是查布  大耳查布历险记 评论地址：https://www.jiaokey.com/book/detail/13810057.html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