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书名：小狗比飞跳芭蕾</w:t>
      </w:r>
    </w:p>
    <w:p>
      <w:r>
        <w:t>作者：安娜·坎普编文；莎拉·欧吉维绘图；蔡忠琦译</w:t>
      </w:r>
    </w:p>
    <w:p>
      <w:r>
        <w:t>出版社：天下杂志股份有限公司</w:t>
      </w:r>
    </w:p>
    <w:p>
      <w:r>
        <w:t>出版日期：2011</w:t>
      </w:r>
    </w:p>
    <w:p>
      <w:r>
        <w:t>总页数：30</w:t>
      </w:r>
    </w:p>
    <w:p>
      <w:r>
        <w:t>更多请访问教客网: www.jiaokey.com</w:t>
      </w:r>
    </w:p>
    <w:p>
      <w:r>
        <w:t>小狗比飞跳芭蕾 评论地址：https://www.jiaokey.com/book/detail/13810128.html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