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  语境  心境</w:t>
      </w:r>
    </w:p>
    <w:p>
      <w:r>
        <w:t>作者：朱仲南著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环境  语境  心境 评论地址：https://www.jiaokey.com/book/detail/13810657.html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