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书名：一个资深经理人20年管理笔记</w:t>
      </w:r>
    </w:p>
    <w:p>
      <w:r>
        <w:t>作者：天外天著</w:t>
      </w:r>
    </w:p>
    <w:p>
      <w:r>
        <w:t>出版社：厦门:鹭江出版社,2015.01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一个资深经理人20年管理笔记 评论地址：https://www.jiaokey.com/book/detail/13810786.html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