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书名：钱塘江绘画</w:t>
      </w:r>
    </w:p>
    <w:p>
      <w:r>
        <w:t>作者：毛建波著</w:t>
      </w:r>
    </w:p>
    <w:p>
      <w:r>
        <w:t>出版社：杭州:杭州出版社,2014.10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钱塘江绘画 评论地址：https://www.jiaokey.com/book/detail/13810790.html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