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书名：社会资本视角下城市虚拟社区治理研究</w:t>
      </w:r>
    </w:p>
    <w:p>
      <w:r>
        <w:t>作者：贺佐成著</w:t>
      </w:r>
    </w:p>
    <w:p>
      <w:r>
        <w:t>出版社：广州：华南理工大学出版社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社会资本视角下城市虚拟社区治理研究 评论地址：https://www.jiaokey.com/book/detail/13810810.html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