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书名：麦肯锡思维</w:t>
      </w:r>
    </w:p>
    <w:p>
      <w:r>
        <w:t>作者：（德）&lt;font color=Red&gt;亨&lt;/font&gt;茨勒著</w:t>
      </w:r>
    </w:p>
    <w:p>
      <w:r>
        <w:t>出版社：北京:民主与建设出版社,2015.03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麦肯锡思维 评论地址：https://www.jiaokey.com/book/detail/13810811.html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