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书名：李后主词的解读与分析</w:t>
      </w:r>
    </w:p>
    <w:p>
      <w:r>
        <w:t>作者：邵耀成著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李后主词的解读与分析 评论地址：https://www.jiaokey.com/book/detail/13810829.html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