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书名：君子的世界  先秦儒家的诗教与欲望</w:t>
      </w:r>
    </w:p>
    <w:p>
      <w:r>
        <w:t>作者：赵新著</w:t>
      </w:r>
    </w:p>
    <w:p>
      <w:r>
        <w:t>出版社：长春:吉林大学出版社,2014.09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君子的世界  先秦儒家的诗教与欲望 评论地址：https://www.jiaokey.com/book/detail/13810842.html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