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书名：海角论诗  全国第28届中华诗词研讨会暨苏轼王佐诗词研讨会论文选编</w:t>
      </w:r>
    </w:p>
    <w:p>
      <w:r>
        <w:t>作者：易行，钱志熙主编</w:t>
      </w:r>
    </w:p>
    <w:p>
      <w:r>
        <w:t>出版社：北京：线装书局</w:t>
      </w:r>
    </w:p>
    <w:p>
      <w:r>
        <w:t>出版日期：2015.01</w:t>
      </w:r>
    </w:p>
    <w:p>
      <w:r>
        <w:t>总页数：361</w:t>
      </w:r>
    </w:p>
    <w:p>
      <w:r>
        <w:t>更多请访问教客网: www.jiaokey.com</w:t>
      </w:r>
    </w:p>
    <w:p>
      <w:r>
        <w:t>海角论诗  全国第28届中华诗词研讨会暨苏轼王佐诗词研讨会论文选编 评论地址：https://www.jiaokey.com/book/detail/13810931.html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