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书名：首都周围的八大集团军</w:t>
      </w:r>
    </w:p>
    <w:p>
      <w:r>
        <w:t>作者：陈冠任著</w:t>
      </w:r>
    </w:p>
    <w:p>
      <w:r>
        <w:t>出版社：北京:中共党史出版社,2015.06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首都周围的八大集团军 评论地址：https://www.jiaokey.com/book/detail/13810963.html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